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05-05</w:t>
      </w:r>
      <w:r>
        <w:rPr>
          <w:rFonts w:ascii="Times New Roman" w:eastAsia="Times New Roman" w:hAnsi="Times New Roman" w:cs="Times New Roman"/>
          <w:b/>
          <w:bCs/>
        </w:rPr>
        <w:t>72</w:t>
      </w:r>
      <w:r>
        <w:rPr>
          <w:rFonts w:ascii="Times New Roman" w:eastAsia="Times New Roman" w:hAnsi="Times New Roman" w:cs="Times New Roman"/>
          <w:b/>
          <w:bCs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.03.2026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 1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Югры, на основании постановления председателя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районного суда от 04.12.2025 года,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Зарипова</w:t>
      </w:r>
      <w:r>
        <w:rPr>
          <w:rFonts w:ascii="Times New Roman" w:eastAsia="Times New Roman" w:hAnsi="Times New Roman" w:cs="Times New Roman"/>
        </w:rPr>
        <w:t xml:space="preserve"> Виля </w:t>
      </w:r>
      <w:r>
        <w:rPr>
          <w:rFonts w:ascii="Times New Roman" w:eastAsia="Times New Roman" w:hAnsi="Times New Roman" w:cs="Times New Roman"/>
        </w:rPr>
        <w:t>Наримановича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статьей 20.21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Зарипова</w:t>
      </w:r>
      <w:r>
        <w:rPr>
          <w:rFonts w:ascii="Times New Roman" w:eastAsia="Times New Roman" w:hAnsi="Times New Roman" w:cs="Times New Roman"/>
        </w:rPr>
        <w:t xml:space="preserve"> Виля </w:t>
      </w:r>
      <w:r>
        <w:rPr>
          <w:rFonts w:ascii="Times New Roman" w:eastAsia="Times New Roman" w:hAnsi="Times New Roman" w:cs="Times New Roman"/>
        </w:rPr>
        <w:t>Наримановича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1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4.03.2026 года в 19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мин.,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 xml:space="preserve"> В.Н.</w:t>
      </w:r>
      <w:r>
        <w:rPr>
          <w:rFonts w:ascii="Times New Roman" w:eastAsia="Times New Roman" w:hAnsi="Times New Roman" w:cs="Times New Roman"/>
        </w:rPr>
        <w:t>, у дома №</w:t>
      </w:r>
      <w:r>
        <w:rPr>
          <w:rFonts w:ascii="Times New Roman" w:eastAsia="Times New Roman" w:hAnsi="Times New Roman" w:cs="Times New Roman"/>
        </w:rPr>
        <w:t>11А</w:t>
      </w:r>
      <w:r>
        <w:rPr>
          <w:rFonts w:ascii="Times New Roman" w:eastAsia="Times New Roman" w:hAnsi="Times New Roman" w:cs="Times New Roman"/>
        </w:rPr>
        <w:t xml:space="preserve"> по ул. Строителей в п. Солнечный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находился в общественном месте в состоянии алкогольного опьянения, имел резкий запах алкоголя из полости рта, невнятную речь, шаткую походку, грязную одежду, неопрятный внешний вид, неустойчивость позы, поведение, не соответствующее обстановке, вызывал чувство отвращения и брезгливости у граждан, чем 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 xml:space="preserve"> 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судебном заседании вину в совершенном административном правонарушении признал в полном объеме.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признательных показаний, вина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подтверждается материалами дела: протоколом 86№500</w:t>
      </w:r>
      <w:r>
        <w:rPr>
          <w:rFonts w:ascii="Times New Roman" w:eastAsia="Times New Roman" w:hAnsi="Times New Roman" w:cs="Times New Roman"/>
        </w:rPr>
        <w:t>454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.03.2026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.03.2026; актом № 0011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.03.2026, объяснениями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В.Н., и другими материалами дела.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В.Н. 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в качестве обстоятельств, предусмотренных ст. 4.2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смягчающих административную ответственность учитываю признание им вины.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В.Н.,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 xml:space="preserve"> В.Н.,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протоколу № 9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.03.2026 об административном задержании, </w:t>
      </w:r>
      <w:r>
        <w:rPr>
          <w:rFonts w:ascii="Times New Roman" w:eastAsia="Times New Roman" w:hAnsi="Times New Roman" w:cs="Times New Roman"/>
        </w:rPr>
        <w:t>Зарипов</w:t>
      </w:r>
      <w:r>
        <w:rPr>
          <w:rFonts w:ascii="Times New Roman" w:eastAsia="Times New Roman" w:hAnsi="Times New Roman" w:cs="Times New Roman"/>
        </w:rPr>
        <w:t xml:space="preserve"> В.Н.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задержан с 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часов 50 минут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.03.2026 года до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 минут 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.03.2026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Зарипова</w:t>
      </w:r>
      <w:r>
        <w:rPr>
          <w:rFonts w:ascii="Times New Roman" w:eastAsia="Times New Roman" w:hAnsi="Times New Roman" w:cs="Times New Roman"/>
        </w:rPr>
        <w:t xml:space="preserve"> Виля </w:t>
      </w:r>
      <w:r>
        <w:rPr>
          <w:rFonts w:ascii="Times New Roman" w:eastAsia="Times New Roman" w:hAnsi="Times New Roman" w:cs="Times New Roman"/>
        </w:rPr>
        <w:t>Наримановича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семь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от</w:t>
      </w:r>
      <w:r>
        <w:rPr>
          <w:rFonts w:ascii="Times New Roman" w:eastAsia="Times New Roman" w:hAnsi="Times New Roman" w:cs="Times New Roman"/>
        </w:rPr>
        <w:t>бывания наказания исчислять с 12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минут 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марта 2026 года. 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</w:rPr>
        <w:t>Зарипова</w:t>
      </w:r>
      <w:r>
        <w:rPr>
          <w:rFonts w:ascii="Times New Roman" w:eastAsia="Times New Roman" w:hAnsi="Times New Roman" w:cs="Times New Roman"/>
        </w:rPr>
        <w:t xml:space="preserve"> Виля </w:t>
      </w:r>
      <w:r>
        <w:rPr>
          <w:rFonts w:ascii="Times New Roman" w:eastAsia="Times New Roman" w:hAnsi="Times New Roman" w:cs="Times New Roman"/>
        </w:rPr>
        <w:t>Наримановича</w:t>
      </w:r>
      <w:r>
        <w:rPr>
          <w:rFonts w:ascii="Times New Roman" w:eastAsia="Times New Roman" w:hAnsi="Times New Roman" w:cs="Times New Roman"/>
        </w:rPr>
        <w:t xml:space="preserve"> с 20 часов 50 минут 14.03.2026 года до 11 часов 20 минут 16.03.2026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PassportDatagrp-24rplc-18">
    <w:name w:val="cat-PassportData grp-24 rplc-18"/>
    <w:basedOn w:val="DefaultParagraphFont"/>
  </w:style>
  <w:style w:type="character" w:customStyle="1" w:styleId="cat-UserDefinedgrp-32rplc-23">
    <w:name w:val="cat-UserDefined grp-3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